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Wellness Products That Support Your Health From the Comfort of Home</w:t>
      </w:r>
    </w:p>
    <w:p>
      <w:r>
        <w:br/>
        <w:t>Maintaining good health and wellness no longer requires expensive gym memberships, constant doctor visits, or complicated routines outside the home. Today, a wide range of wellness products makes it easier than ever for adults to support physical health, mental well-being, sleep quality, mobility, and overall comfort without leaving the house.</w:t>
        <w:br/>
        <w:br/>
        <w:t>For adults over 50 especially, home wellness solutions can provide convenience, safety, and consistency. Whether someone is looking to improve sleep, stay active, manage stress, monitor heart health, or support healthy aging, modern wellness products can play a helpful role in building healthy habits.</w:t>
        <w:br/>
        <w:br/>
        <w:t>The key to successful home wellness is choosing products that are practical, safe, and supportive of long-term lifestyle improvements. While no product can replace medical advice or healthy living habits, many wellness tools can complement daily routines and help individuals feel more comfortable, energized, and independent.</w:t>
        <w:br/>
        <w:br/>
        <w:t>This article explores some of the most effective wellness products that can support health from the comfort of home while emphasizing safety, balance, and realistic expectations.</w:t>
        <w:br/>
      </w:r>
    </w:p>
    <w:p>
      <w:pPr>
        <w:pStyle w:val="Heading2"/>
      </w:pPr>
      <w:r>
        <w:t>1. Fitness Trackers and Smart Watches</w:t>
      </w:r>
    </w:p>
    <w:p>
      <w:r>
        <w:br/>
        <w:t>Fitness trackers and smart watches have become popular wellness tools for monitoring daily activity levels, heart rate, sleep quality, and exercise habits. For adults over 50, these devices can provide helpful reminders to stay active throughout the day and maintain consistent movement routines.</w:t>
        <w:br/>
        <w:br/>
        <w:t>Many smart devices now include features such as:</w:t>
        <w:br/>
        <w:t>• Step counting</w:t>
        <w:br/>
        <w:t>• Heart rate monitoring</w:t>
        <w:br/>
        <w:t>• Sleep tracking</w:t>
        <w:br/>
        <w:t>• Fall detection</w:t>
        <w:br/>
        <w:t>• Blood oxygen monitoring</w:t>
        <w:br/>
        <w:t>• Guided breathing exercises</w:t>
        <w:br/>
        <w:br/>
        <w:t>These tools can encourage healthier habits by making wellness goals more visible and measurable. However, it is important not to become overly dependent on data or anxious about constant monitoring. Wellness technology should support healthy habits rather than create stress.</w:t>
        <w:br/>
      </w:r>
    </w:p>
    <w:p>
      <w:pPr>
        <w:pStyle w:val="Heading2"/>
      </w:pPr>
      <w:r>
        <w:t>2. Blood Pressure Monitors</w:t>
      </w:r>
    </w:p>
    <w:p>
      <w:r>
        <w:br/>
        <w:t>Monitoring blood pressure at home can help adults stay informed about cardiovascular health. Home blood pressure monitors are especially useful for individuals managing hypertension or those who want to share readings with healthcare providers between appointments.</w:t>
        <w:br/>
        <w:br/>
        <w:t>Modern devices are easy to use and often provide digital readings within seconds. For the most accurate results:</w:t>
        <w:br/>
        <w:t>• Sit calmly before taking readings</w:t>
        <w:br/>
        <w:t>• Use the monitor at the same time each day</w:t>
        <w:br/>
        <w:t>• Follow the manufacturer’s instructions carefully</w:t>
        <w:br/>
        <w:t>• Avoid caffeine or exercise immediately beforehand</w:t>
        <w:br/>
        <w:br/>
        <w:t>Home monitoring should never replace professional medical care, but it can provide useful information for long-term health management.</w:t>
        <w:br/>
      </w:r>
    </w:p>
    <w:p>
      <w:pPr>
        <w:pStyle w:val="Heading2"/>
      </w:pPr>
      <w:r>
        <w:t>3. Air Purifiers</w:t>
      </w:r>
    </w:p>
    <w:p>
      <w:r>
        <w:br/>
        <w:t>Indoor air quality can significantly affect overall wellness, especially for individuals with allergies, asthma, or respiratory sensitivities. Air purifiers help remove dust, pollen, smoke particles, and other airborne pollutants from indoor environments.</w:t>
        <w:br/>
        <w:br/>
        <w:t>Clean indoor air may contribute to:</w:t>
        <w:br/>
        <w:t>• Easier breathing</w:t>
        <w:br/>
        <w:t>• Improved sleep quality</w:t>
        <w:br/>
        <w:t>• Reduced allergy symptoms</w:t>
        <w:br/>
        <w:t>• Better comfort during seasonal changes</w:t>
        <w:br/>
        <w:br/>
        <w:t>When choosing an air purifier, it is important to consider room size, filter replacement costs, and noise levels. HEPA filters are commonly recommended because they capture very small particles effectively.</w:t>
        <w:br/>
      </w:r>
    </w:p>
    <w:p>
      <w:pPr>
        <w:pStyle w:val="Heading2"/>
      </w:pPr>
      <w:r>
        <w:t>4. Ergonomic Pillows and Mattresses</w:t>
      </w:r>
    </w:p>
    <w:p>
      <w:r>
        <w:br/>
        <w:t>Quality sleep is one of the foundations of good health. Poor sleep can contribute to fatigue, stress, joint pain, and reduced energy levels. Ergonomic pillows and supportive mattresses are designed to improve comfort and support healthy spinal alignment during sleep.</w:t>
        <w:br/>
        <w:br/>
        <w:t>Adults over 50 may benefit from sleep products that help reduce:</w:t>
        <w:br/>
        <w:t>• Neck stiffness</w:t>
        <w:br/>
        <w:t>• Back discomfort</w:t>
        <w:br/>
        <w:t>• Pressure points</w:t>
        <w:br/>
        <w:t>• Joint pain</w:t>
        <w:br/>
        <w:br/>
        <w:t>Memory foam pillows, adjustable beds, and medium-firm mattresses are common options that may improve sleep comfort. Choosing the right sleep setup often depends on individual preferences, body type, and sleeping position.</w:t>
        <w:br/>
      </w:r>
    </w:p>
    <w:p>
      <w:pPr>
        <w:pStyle w:val="Heading2"/>
      </w:pPr>
      <w:r>
        <w:t>5. Resistance Bands and Light Exercise Equipment</w:t>
      </w:r>
    </w:p>
    <w:p>
      <w:r>
        <w:br/>
        <w:t>Staying active at home becomes easier with simple exercise tools such as resistance bands, light dumbbells, yoga mats, and stability balls. These products support low-impact strength training and mobility exercises without requiring large workout spaces.</w:t>
        <w:br/>
        <w:br/>
        <w:t>Resistance bands are especially popular because they:</w:t>
        <w:br/>
        <w:t>• Are inexpensive</w:t>
        <w:br/>
        <w:t>• Provide adjustable resistance</w:t>
        <w:br/>
        <w:t>• Reduce strain on joints</w:t>
        <w:br/>
        <w:t>• Support balance and coordination exercises</w:t>
        <w:br/>
        <w:br/>
        <w:t>Home fitness equipment can help maintain muscle strength and flexibility, both of which become increasingly important with age. Safety should always come first, and exercises should be performed slowly and with proper form.</w:t>
        <w:br/>
      </w:r>
    </w:p>
    <w:p>
      <w:pPr>
        <w:pStyle w:val="Heading2"/>
      </w:pPr>
      <w:r>
        <w:t>6. Massage Devices and Heating Pads</w:t>
      </w:r>
    </w:p>
    <w:p>
      <w:r>
        <w:br/>
        <w:t>Muscle tension and joint stiffness are common concerns for many adults, especially after long periods of sitting or physical activity. Massage devices and heating pads may help improve comfort and relaxation at home.</w:t>
        <w:br/>
        <w:br/>
        <w:t>Popular wellness tools include:</w:t>
        <w:br/>
        <w:t>• Handheld massage guns</w:t>
        <w:br/>
        <w:t>• Neck massagers</w:t>
        <w:br/>
        <w:t>• Foot massagers</w:t>
        <w:br/>
        <w:t>• Heated wraps</w:t>
        <w:br/>
        <w:t>• Electric heating pads</w:t>
        <w:br/>
        <w:br/>
        <w:t>Heat therapy may help increase circulation and reduce temporary muscle stiffness, while massage products may support relaxation and recovery. However, these devices should be used carefully and according to safety instructions, especially for individuals with circulation problems or sensitive skin.</w:t>
        <w:br/>
      </w:r>
    </w:p>
    <w:p>
      <w:pPr>
        <w:pStyle w:val="Heading2"/>
      </w:pPr>
      <w:r>
        <w:t>7. Water Bottles and Hydration Tools</w:t>
      </w:r>
    </w:p>
    <w:p>
      <w:r>
        <w:br/>
        <w:t>Hydration is often overlooked as part of wellness, yet it plays an important role in energy levels, digestion, joint comfort, and overall health. Reusable water bottles with measurement markers or reminder features can help encourage regular water intake throughout the day.</w:t>
        <w:br/>
        <w:br/>
        <w:t>Some wellness-focused hydration products now include:</w:t>
        <w:br/>
        <w:t>• Insulated bottles</w:t>
        <w:br/>
        <w:t>• Time markers</w:t>
        <w:br/>
        <w:t>• Smart hydration reminders</w:t>
        <w:br/>
        <w:t>• Electrolyte tracking features</w:t>
        <w:br/>
        <w:br/>
        <w:t>Older adults may become dehydrated more easily, making hydration awareness particularly important.</w:t>
        <w:br/>
      </w:r>
    </w:p>
    <w:p>
      <w:pPr>
        <w:pStyle w:val="Heading2"/>
      </w:pPr>
      <w:r>
        <w:t>8. Meditation and Relaxation Products</w:t>
      </w:r>
    </w:p>
    <w:p>
      <w:r>
        <w:br/>
        <w:t>Mental wellness is just as important as physical health. Chronic stress can affect sleep, blood pressure, mood, and immune function. Meditation tools and relaxation products can help create calming daily routines from home.</w:t>
        <w:br/>
        <w:br/>
        <w:t>Popular wellness products include:</w:t>
        <w:br/>
        <w:t>• Meditation apps</w:t>
        <w:br/>
        <w:t>• Aromatherapy diffusers</w:t>
        <w:br/>
        <w:t>• Weighted blankets</w:t>
        <w:br/>
        <w:t>• White noise machines</w:t>
        <w:br/>
        <w:t>• Journals</w:t>
        <w:br/>
        <w:t>• Breathing exercise tools</w:t>
        <w:br/>
        <w:br/>
        <w:t>These products may support relaxation and better sleep when combined with healthy lifestyle habits. Creating a quiet and comfortable environment can improve emotional well-being and stress management.</w:t>
        <w:br/>
      </w:r>
    </w:p>
    <w:p>
      <w:pPr>
        <w:pStyle w:val="Heading2"/>
      </w:pPr>
      <w:r>
        <w:t>9. Mobility and Balance Support Products</w:t>
      </w:r>
    </w:p>
    <w:p>
      <w:r>
        <w:br/>
        <w:t>Maintaining mobility and balance becomes increasingly important with age. Home wellness products designed to support safe movement can help reduce fall risk and improve confidence in daily activities.</w:t>
        <w:br/>
        <w:br/>
        <w:t>Helpful products may include:</w:t>
        <w:br/>
        <w:t>• Walking poles</w:t>
        <w:br/>
        <w:t>• Balance pads</w:t>
        <w:br/>
        <w:t>• Stability trainers</w:t>
        <w:br/>
        <w:t>• Supportive footwear</w:t>
        <w:br/>
        <w:t>• Grab bars</w:t>
        <w:br/>
        <w:t>• Non-slip mats</w:t>
        <w:br/>
        <w:br/>
        <w:t>Safety should remain the top priority when using mobility products. Home environments should also be arranged to minimize tripping hazards and improve accessibility.</w:t>
        <w:br/>
      </w:r>
    </w:p>
    <w:p>
      <w:pPr>
        <w:pStyle w:val="Heading2"/>
      </w:pPr>
      <w:r>
        <w:t>10. Kitchen Wellness Tools</w:t>
      </w:r>
    </w:p>
    <w:p>
      <w:r>
        <w:br/>
        <w:t>Healthy eating is easier when nutritious meals can be prepared conveniently at home. Wellness-focused kitchen tools can support healthier food choices and simplify meal preparation.</w:t>
        <w:br/>
        <w:br/>
        <w:t>Examples include:</w:t>
        <w:br/>
        <w:t>• Air fryers</w:t>
        <w:br/>
        <w:t>• Blenders</w:t>
        <w:br/>
        <w:t>• Juicers</w:t>
        <w:br/>
        <w:t>• Portion-control containers</w:t>
        <w:br/>
        <w:t>• Meal prep storage systems</w:t>
        <w:br/>
        <w:t>• Water filtration systems</w:t>
        <w:br/>
        <w:br/>
        <w:t>These tools may encourage healthier eating habits by making nutritious foods more accessible and easier to prepare.</w:t>
        <w:br/>
      </w:r>
    </w:p>
    <w:p>
      <w:pPr>
        <w:pStyle w:val="Heading2"/>
      </w:pPr>
      <w:r>
        <w:t>11. Sleep Support Products</w:t>
      </w:r>
    </w:p>
    <w:p>
      <w:r>
        <w:br/>
        <w:t>Sleep support products continue to grow in popularity because quality rest is closely connected to physical and mental health. Common products include:</w:t>
        <w:br/>
        <w:t>• Sleep masks</w:t>
        <w:br/>
        <w:t>• Blackout curtains</w:t>
        <w:br/>
        <w:t>• White noise machines</w:t>
        <w:br/>
        <w:t>• Cooling sheets</w:t>
        <w:br/>
        <w:t>• Magnesium supplements</w:t>
        <w:br/>
        <w:t>• Adjustable pillows</w:t>
        <w:br/>
        <w:br/>
        <w:t>Improving sleep hygiene can often provide significant benefits for mood, energy, memory, and overall wellness. Maintaining a consistent bedtime routine is equally important.</w:t>
        <w:br/>
      </w:r>
    </w:p>
    <w:p>
      <w:pPr>
        <w:pStyle w:val="Heading2"/>
      </w:pPr>
      <w:r>
        <w:t>12. Home Wellness Technology</w:t>
      </w:r>
    </w:p>
    <w:p>
      <w:r>
        <w:br/>
        <w:t>Technology now plays a growing role in home wellness. Virtual fitness classes, online wellness coaching, guided meditation platforms, and telehealth services make health support more accessible from home.</w:t>
        <w:br/>
        <w:br/>
        <w:t>Digital wellness tools can help individuals:</w:t>
        <w:br/>
        <w:t>• Stay motivated</w:t>
        <w:br/>
        <w:t>• Follow exercise programs</w:t>
        <w:br/>
        <w:t>• Track progress</w:t>
        <w:br/>
        <w:t>• Access educational content</w:t>
        <w:br/>
        <w:t>• Connect with healthcare professionals</w:t>
        <w:br/>
        <w:br/>
        <w:t>However, it is important to balance screen time with physical movement and real-world activities.</w:t>
        <w:br/>
      </w:r>
    </w:p>
    <w:p>
      <w:pPr>
        <w:pStyle w:val="Heading2"/>
      </w:pPr>
      <w:r>
        <w:t>Creating a Safe Home Wellness Routine</w:t>
      </w:r>
    </w:p>
    <w:p>
      <w:r>
        <w:br/>
        <w:t>Wellness products work best when they support sustainable daily habits rather than quick fixes. A healthy home wellness routine may include:</w:t>
        <w:br/>
        <w:t>• Daily movement</w:t>
        <w:br/>
        <w:t>• Nutritious meals</w:t>
        <w:br/>
        <w:t>• Quality sleep</w:t>
        <w:br/>
        <w:t>• Stress management</w:t>
        <w:br/>
        <w:t>• Hydration</w:t>
        <w:br/>
        <w:t>• Social connection</w:t>
        <w:br/>
        <w:t>• Regular medical care</w:t>
        <w:br/>
        <w:br/>
        <w:t>When trying new wellness products, it is wise to:</w:t>
        <w:br/>
        <w:t>• Research product quality</w:t>
        <w:br/>
        <w:t>• Read safety instructions</w:t>
        <w:br/>
        <w:t>• Avoid unrealistic claims</w:t>
        <w:br/>
        <w:t>• Introduce products gradually</w:t>
        <w:br/>
        <w:t>• Consult healthcare providers when necessary</w:t>
        <w:br/>
        <w:br/>
        <w:t>No single product can guarantee health improvements, but small consistent lifestyle changes often produce meaningful long-term benefits.</w:t>
        <w:br/>
      </w:r>
    </w:p>
    <w:p>
      <w:pPr>
        <w:pStyle w:val="Heading2"/>
      </w:pPr>
      <w:r>
        <w:t>Conclusion</w:t>
      </w:r>
    </w:p>
    <w:p>
      <w:r>
        <w:br/>
        <w:t>Wellness products can provide valuable support for healthy living from the comfort of home, especially for adults over 50 who want to maintain independence, mobility, and overall well-being. From fitness trackers and resistance bands to ergonomic sleep products and relaxation tools, today’s wellness market offers many options for supporting both physical and mental health.</w:t>
        <w:br/>
        <w:br/>
        <w:t>The most effective wellness routines focus on consistency, balance, and safety rather than perfection. Products should be viewed as supportive tools that complement healthy habits such as regular movement, proper nutrition, hydration, stress management, and quality sleep.</w:t>
        <w:br/>
        <w:br/>
        <w:t>By creating a comfortable and supportive home environment, individuals can take positive steps toward healthier aging and improved quality of life without relying on extreme fitness trends or complicated routines. Small daily habits, supported by practical wellness products, can make a meaningful difference over time.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