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Low-Impact Workouts for Adults Over 50: Staying Active Safely</w:t>
      </w:r>
    </w:p>
    <w:p>
      <w:r>
        <w:br/>
        <w:t>Staying active after the age of 50 is one of the best ways to support long-term health, mobility, energy, and independence. Regular exercise can improve cardiovascular health, maintain muscle strength, support balance, reduce stress, and help prevent chronic conditions such as diabetes, osteoporosis, and heart disease. However, as the body ages, it becomes increasingly important to choose workouts that are safe, sustainable, and gentle on the joints.</w:t>
        <w:br/>
        <w:br/>
        <w:t>Low-impact workouts are an ideal option for adults over 50 because they reduce strain on the knees, hips, ankles, and lower back while still providing meaningful fitness benefits. Unlike high-impact activities such as jumping, sprinting, or intense aerobics, low-impact exercises focus on controlled movement, stability, and gradual progression.</w:t>
        <w:br/>
        <w:br/>
        <w:t>Safety should always come first when beginning or maintaining a fitness routine after 50. The goal is not to push the body to extremes but to create consistent movement habits that improve overall wellness and quality of life.</w:t>
        <w:br/>
      </w:r>
    </w:p>
    <w:p>
      <w:pPr>
        <w:pStyle w:val="Heading2"/>
      </w:pPr>
      <w:r>
        <w:t>Why Low-Impact Exercise Matters After 50</w:t>
      </w:r>
    </w:p>
    <w:p>
      <w:r>
        <w:t>As people age, natural changes occur in muscles, joints, bones, and connective tissues. Muscle mass gradually declines, flexibility decreases, and recovery times become longer. High-impact activities can sometimes increase the risk of injury, particularly for individuals dealing with arthritis, joint pain, osteoporosis, or balance issues. Low-impact workouts provide a safer alternative because they place less stress on the body while still strengthening muscles and improving cardiovascular endurance. They also help improve circulation, maintain healthy weight levels, and support mental health through stress reduction and improved mood. Another major advantage of low-impact fitness is sustainability. Many adults over 50 find they are more likely to stick with exercises that feel manageable and enjoyable rather than exhausting or painful.</w:t>
      </w:r>
    </w:p>
    <w:p>
      <w:pPr>
        <w:pStyle w:val="Heading2"/>
      </w:pPr>
      <w:r>
        <w:t>Safety Tips Before Starting a Workout Routine</w:t>
      </w:r>
    </w:p>
    <w:p>
      <w:r>
        <w:t>Before beginning any exercise program, adults over 50 should consider consulting a healthcare provider, especially if they have underlying medical conditions or have been inactive for a long period of time. Important safety guidelines include starting slowly, warming up before every workout, staying hydrated, wearing supportive footwear, avoiding exercises that cause sharp pain, and focusing on proper form rather than speed. Listening to the body is essential. Mild soreness can be normal, but persistent pain, dizziness, chest discomfort, or unusual fatigue should never be ignored.</w:t>
      </w:r>
    </w:p>
    <w:p>
      <w:pPr>
        <w:pStyle w:val="Heading2"/>
      </w:pPr>
      <w:r>
        <w:t>Walking: The Safest Full-Body Exercise</w:t>
      </w:r>
    </w:p>
    <w:p>
      <w:r>
        <w:t>Walking remains one of the best low-impact workouts for people over 50. It is simple, accessible, inexpensive, and highly effective for improving cardiovascular health and maintaining mobility. Regular walking can strengthen leg muscles, improve heart health, support joint flexibility, reduce stress, and improve balance and coordination. For safety, choose supportive walking shoes with proper cushioning and arch support. Walking on even surfaces such as tracks, sidewalks, or treadmills can reduce the risk of falls. Beginners may start with 10 to 15 minutes daily and gradually increase duration over time.</w:t>
      </w:r>
    </w:p>
    <w:p>
      <w:pPr>
        <w:pStyle w:val="Heading2"/>
      </w:pPr>
      <w:r>
        <w:t>Swimming and Water Aerobics</w:t>
      </w:r>
    </w:p>
    <w:p>
      <w:r>
        <w:t>Swimming and water-based exercises are excellent options for adults with arthritis, joint pain, or limited mobility. Water supports body weight, which reduces pressure on joints while still providing resistance for muscle strengthening. Water aerobics classes are particularly popular among older adults because they improve cardiovascular endurance, flexibility, muscle tone, balance, and joint mobility. Safety is especially important in aquatic environments. Always use handrails when entering or exiting pools, wear non-slip footwear around wet surfaces, and avoid overly crowded classes if balance is a concern.</w:t>
      </w:r>
    </w:p>
    <w:p>
      <w:pPr>
        <w:pStyle w:val="Heading2"/>
      </w:pPr>
      <w:r>
        <w:t>Strength Training with Light Resistance</w:t>
      </w:r>
    </w:p>
    <w:p>
      <w:r>
        <w:t>Strength training is extremely important after 50 because it helps preserve muscle mass and bone density. Many people mistakenly believe weight training is unsafe for older adults, but when done correctly, it can significantly improve physical function and reduce injury risk. Low-impact strength training may include resistance bands, light dumbbells, bodyweight exercises, and chair exercises. Exercises such as seated leg lifts, wall pushups, bicep curls, and chair squats can safely strengthen major muscle groups. Proper form is critical. Movements should be slow and controlled, and heavy lifting should be avoided unless supervised by a qualified trainer.</w:t>
      </w:r>
    </w:p>
    <w:p>
      <w:pPr>
        <w:pStyle w:val="Heading2"/>
      </w:pPr>
      <w:r>
        <w:t>Yoga for Flexibility and Balance</w:t>
      </w:r>
    </w:p>
    <w:p>
      <w:r>
        <w:t>Yoga is one of the most beneficial low-impact workouts for adults over 50 because it combines flexibility, breathing, posture, and balance training. Benefits of yoga may include improved flexibility, reduced stress, better posture, increased balance, and reduced stiffness. Gentle yoga styles such as Hatha yoga, restorative yoga, or chair yoga are often ideal for beginners and older adults. Safety considerations include avoiding overstretching, using props such as blocks or straps, and modifying poses when necessary.</w:t>
      </w:r>
    </w:p>
    <w:p>
      <w:pPr>
        <w:pStyle w:val="Heading2"/>
      </w:pPr>
      <w:r>
        <w:t>Tai Chi and Balance Training</w:t>
      </w:r>
    </w:p>
    <w:p>
      <w:r>
        <w:t>Tai Chi is a slow, flowing form of movement that emphasizes balance, coordination, and body awareness. It is especially valuable for adults over 50 because it may help reduce fall risk and improve mobility. Simple balance exercises may include standing on one foot, heel-to-toe walking, side leg raises, and chair-assisted balance drills. When practicing balance exercises, always use a stable support nearby such as a chair, countertop, or wall.</w:t>
      </w:r>
    </w:p>
    <w:p>
      <w:pPr>
        <w:pStyle w:val="Heading2"/>
      </w:pPr>
      <w:r>
        <w:t>Cycling and Stationary Bikes</w:t>
      </w:r>
    </w:p>
    <w:p>
      <w:r>
        <w:t>Cycling is another excellent low-impact cardiovascular exercise. Stationary bikes are especially safe because they reduce fall risk while still providing effective aerobic conditioning. Cycling may help improve heart health, strengthen leg muscles, increase endurance, and support weight management. For safety, ensure bike seats are adjusted properly to reduce strain on the knees and lower back. Beginners should avoid excessive resistance and focus on comfortable pacing.</w:t>
      </w:r>
    </w:p>
    <w:p>
      <w:pPr>
        <w:pStyle w:val="Heading2"/>
      </w:pPr>
      <w:r>
        <w:t>Stretching and Mobility Exercises</w:t>
      </w:r>
    </w:p>
    <w:p>
      <w:r>
        <w:t>Flexibility and mobility exercises become increasingly important with age because stiffness can affect posture, movement, and daily comfort. Gentle stretching may improve range of motion, muscle recovery, joint comfort, and daily mobility. Stretching should never feel painful. Hold stretches gently for 15 to 30 seconds and avoid bouncing movements. Mobility routines focusing on the hips, shoulders, neck, and ankles can help improve functional movement and reduce injury risk during daily activities.</w:t>
      </w:r>
    </w:p>
    <w:p>
      <w:pPr>
        <w:pStyle w:val="Heading2"/>
      </w:pPr>
      <w:r>
        <w:t>Creating a Safe Weekly Workout Plan</w:t>
      </w:r>
    </w:p>
    <w:p>
      <w:r>
        <w:t>A balanced workout routine for adults over 50 should include a mix of cardiovascular exercise, strength training, flexibility work, and recovery. An example weekly routine could include walking on Monday, light strength training on Tuesday, yoga or stretching on Wednesday, swimming or cycling on Thursday, balance exercises on Friday, a light walk on Saturday, and rest on Sunday. Consistency matters more than intensity. Even 20 to 30 minutes of movement most days can provide substantial health benefits.</w:t>
      </w:r>
    </w:p>
    <w:p>
      <w:pPr>
        <w:pStyle w:val="Heading2"/>
      </w:pPr>
      <w:r>
        <w:t>Conclusion</w:t>
      </w:r>
    </w:p>
    <w:p>
      <w:r>
        <w:t>Low-impact workouts offer a safe and effective way for adults over 50 to stay active, strong, and independent. The key to long-term success is choosing exercises that support the body rather than strain it. Walking, swimming, yoga, Tai Chi, cycling, and gentle strength training can all improve health while reducing injury risk. By starting slowly, using proper form, listening to the body, and focusing on consistency, older adults can enjoy the physical and mental benefits of exercise for many years to come.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